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书名：古代生活简史</w:t>
      </w:r>
    </w:p>
    <w:p>
      <w:r>
        <w:t>作者：天工开物栏目组主编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古代生活简史 评论地址：https://www.jiaokey.com/book/detail/14614798.html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