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  像生铁一样咆哮  北京文艺网国际华文诗歌奖获奖诗选  第三届</w:t>
      </w:r>
    </w:p>
    <w:p>
      <w:r>
        <w:rPr>
          <w:rFonts w:ascii="宋体" w:hAnsi="宋体" w:eastAsia="宋体"/>
          <w:sz w:val="24"/>
        </w:rPr>
        <w:t>古冈等著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  像生铁一样咆哮  北京文艺网国际华文诗歌奖获奖诗选  第三届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本书出售、求购地址：https://www.jiaokey.com/book/detail/14614782.html</w:t>
      </w:r>
    </w:p>
    <w:p>
      <w:r>
        <w:t>更多相关图书推荐：https://www.jiaokey.com</w:t>
      </w:r>
    </w:p>
    <w:p>
      <w:r>
        <w:t>古冈等著 其他作品：https://www.jiaokey.com/tag/古冈等著.html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关键词搜索：https://www.jiaokey.com/tag/大海  像生铁一样咆哮  北京文艺网国际华文诗歌奖获奖诗选  第三届.html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