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远东国际军事法庭庭审记录·全译本  第1辑  第6卷  1946.9.24-1946.10.8</w:t>
      </w:r>
    </w:p>
    <w:p>
      <w:r>
        <w:rPr>
          <w:rFonts w:ascii="宋体" w:hAnsi="宋体" w:eastAsia="宋体"/>
          <w:sz w:val="24"/>
        </w:rPr>
        <w:t>程兆奇，向隆万主编；李立丰翻译；龚志伟校译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远东国际军事法庭庭审记录·全译本  第1辑  第6卷  1946.9.24-1946.10.8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程兆奇，向隆万主编；李立丰翻译；龚志伟校译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本书出售、求购地址：https://www.jiaokey.com/book/detail/14614775.html</w:t>
      </w:r>
    </w:p>
    <w:p>
      <w:r>
        <w:t>更多相关图书推荐：https://www.jiaokey.com</w:t>
      </w:r>
    </w:p>
    <w:p>
      <w:r>
        <w:t>程兆奇，向隆万主编；李立丰翻译；龚志伟校译 其他作品：https://www.jiaokey.com/tag/程兆奇，向隆万主编；李立丰翻译；龚志伟校译.html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关键词搜索：https://www.jiaokey.com/tag/远东国际军事法庭庭审记录·全译本  第1辑  第6卷  1946.9.24-1946.10.8.html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