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书名：川派中医药名家系列丛书  汪新象</w:t>
      </w:r>
    </w:p>
    <w:p>
      <w:r>
        <w:t>作者：徐厚平主编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总页数：111</w:t>
      </w:r>
    </w:p>
    <w:p>
      <w:r>
        <w:t>更多请访问教客网: www.jiaokey.com</w:t>
      </w:r>
    </w:p>
    <w:p>
      <w:r>
        <w:t>川派中医药名家系列丛书  汪新象 评论地址：https://www.jiaokey.com/book/detail/14614747.html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