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书名：珠江三角洲城市群工业生产空间的演化</w:t>
      </w:r>
    </w:p>
    <w:p>
      <w:r>
        <w:t>作者：丁俊，王开泳著</w:t>
      </w:r>
    </w:p>
    <w:p>
      <w:r>
        <w:t>出版社：北京:知识产权出版社,2018.12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珠江三角洲城市群工业生产空间的演化 评论地址：https://www.jiaokey.com/book/detail/14614696.html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