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国有林场基本实现现代化  原山林场评估报告</w:t>
      </w:r>
    </w:p>
    <w:p>
      <w:r>
        <w:rPr>
          <w:rFonts w:ascii="宋体" w:hAnsi="宋体" w:eastAsia="宋体"/>
          <w:sz w:val="24"/>
        </w:rPr>
        <w:t>中国社会科学评价研究院，中国林业经济学会编著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国有林场基本实现现代化  原山林场评估报告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中国社会科学评价研究院，中国林业经济学会编著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本书出售、求购地址：https://www.jiaokey.com/book/detail/14614688.html</w:t>
      </w:r>
    </w:p>
    <w:p>
      <w:r>
        <w:t>更多相关图书推荐：https://www.jiaokey.com</w:t>
      </w:r>
    </w:p>
    <w:p>
      <w:r>
        <w:t>中国社会科学评价研究院，中国林业经济学会编著 其他作品：https://www.jiaokey.com/tag/中国社会科学评价研究院，中国林业经济学会编著.html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关键词搜索：https://www.jiaokey.com/tag/国有林场基本实现现代化  原山林场评估报告.html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