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书名：笔底风云与家国情怀  周喜俊其文其人</w:t>
      </w:r>
    </w:p>
    <w:p>
      <w:r>
        <w:t>作者：孙文莲著</w:t>
      </w:r>
    </w:p>
    <w:p>
      <w:r>
        <w:t>出版社：汕头:汕头大学出版社,2018.09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笔底风云与家国情怀  周喜俊其文其人 评论地址：https://www.jiaokey.com/book/detail/14614656.html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