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流溪河畔木棉红</w:t>
      </w:r>
    </w:p>
    <w:p>
      <w:r>
        <w:rPr>
          <w:rFonts w:ascii="宋体" w:hAnsi="宋体" w:eastAsia="宋体"/>
          <w:sz w:val="24"/>
        </w:rPr>
        <w:t>傅建文等著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46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流溪河畔木棉红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傅建文等著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广州:羊城晚报出版社,2018.10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本书出售、求购地址：https://www.jiaokey.com/book/detail/14614654.html</w:t>
      </w:r>
    </w:p>
    <w:p>
      <w:r>
        <w:t>更多相关图书推荐：https://www.jiaokey.com</w:t>
      </w:r>
    </w:p>
    <w:p>
      <w:r>
        <w:t>傅建文等著 其他作品：https://www.jiaokey.com/tag/傅建文等著.html</w:t>
      </w:r>
    </w:p>
    <w:p>
      <w:r>
        <w:t>广州:羊城晚报出版社,2018.10 出版图书：https://www.jiaokey.com/tag/广州:羊城晚报出版社,2018.10.html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