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2018年总第35辑  秋季卷  橡树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2018年总第35辑  秋季卷  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本书出售、求购地址：https://www.jiaokey.com/book/detail/14614634.html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2018年总第35辑  秋季卷  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