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乡村公共服务与反贫困联动  来自武陵山重庆片区的实践与研究</w:t>
      </w:r>
    </w:p>
    <w:p>
      <w:r>
        <w:rPr>
          <w:rFonts w:ascii="宋体" w:hAnsi="宋体" w:eastAsia="宋体"/>
          <w:sz w:val="24"/>
        </w:rPr>
        <w:t>刘安全著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乡村公共服务与反贫困联动  来自武陵山重庆片区的实践与研究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本书出售、求购地址：https://www.jiaokey.com/book/detail/14614633.html</w:t>
      </w:r>
    </w:p>
    <w:p>
      <w:r>
        <w:t>更多相关图书推荐：https://www.jiaokey.com</w:t>
      </w:r>
    </w:p>
    <w:p>
      <w:r>
        <w:t>刘安全著 其他作品：https://www.jiaokey.com/tag/刘安全著.html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关键词搜索：https://www.jiaokey.com/tag/乡村公共服务与反贫困联动  来自武陵山重庆片区的实践与研究.html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