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书名：海峡两岸民间工艺口述史丛书  海峡两岸木偶头雕刻艺术  口述史</w:t>
      </w:r>
    </w:p>
    <w:p>
      <w:r>
        <w:t>作者：蓝泰华，刘欢著</w:t>
      </w:r>
    </w:p>
    <w:p>
      <w:r>
        <w:t>出版社：福州:福建教育出版社,2018.06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海峡两岸民间工艺口述史丛书  海峡两岸木偶头雕刻艺术  口述史 评论地址：https://www.jiaokey.com/book/detail/14614631.html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