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延安时期中国共产党农民文化教育研究  1935-1948</w:t>
      </w:r>
    </w:p>
    <w:p>
      <w:r>
        <w:rPr>
          <w:rFonts w:ascii="宋体" w:hAnsi="宋体" w:eastAsia="宋体"/>
          <w:sz w:val="24"/>
        </w:rPr>
        <w:t>贾钢涛著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延安时期中国共产党农民文化教育研究  1935-1948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贾钢涛著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本书出售、求购地址：https://www.jiaokey.com/book/detail/14614625.html</w:t>
      </w:r>
    </w:p>
    <w:p>
      <w:r>
        <w:t>更多相关图书推荐：https://www.jiaokey.com</w:t>
      </w:r>
    </w:p>
    <w:p>
      <w:r>
        <w:t>贾钢涛著 其他作品：https://www.jiaokey.com/tag/贾钢涛著.html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关键词搜索：https://www.jiaokey.com/tag/延安时期中国共产党农民文化教育研究  1935-1948.html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