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会计与财务系列  公司理财  工商管理经典译丛  第5版</w:t>
      </w:r>
    </w:p>
    <w:p>
      <w:r>
        <w:rPr>
          <w:rFonts w:ascii="宋体" w:hAnsi="宋体" w:eastAsia="宋体"/>
          <w:sz w:val="24"/>
        </w:rPr>
        <w:t>斯蒂芬·罗斯等著；李常青，魏志华等译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会计与财务系列  公司理财  工商管理经典译丛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斯蒂芬·罗斯等著；李常青，魏志华等译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本书出售、求购地址：https://www.jiaokey.com/book/detail/14614615.html</w:t>
      </w:r>
    </w:p>
    <w:p>
      <w:r>
        <w:t>更多相关图书推荐：https://www.jiaokey.com</w:t>
      </w:r>
    </w:p>
    <w:p>
      <w:r>
        <w:t>斯蒂芬·罗斯等著；李常青，魏志华等译 其他作品：https://www.jiaokey.com/tag/斯蒂芬·罗斯等著；李常青，魏志华等译.html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关键词搜索：https://www.jiaokey.com/tag/会计与财务系列  公司理财  工商管理经典译丛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