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TKT剑桥英语教学能力认证考试全真模考题</w:t>
      </w:r>
    </w:p>
    <w:p>
      <w:r>
        <w:rPr>
          <w:rFonts w:ascii="宋体" w:hAnsi="宋体" w:eastAsia="宋体"/>
          <w:sz w:val="24"/>
        </w:rPr>
        <w:t>周成刚，汪珺主编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TKT剑桥英语教学能力认证考试全真模考题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周成刚，汪珺主编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本书出售、求购地址：https://www.jiaokey.com/book/detail/14614613.html</w:t>
      </w:r>
    </w:p>
    <w:p>
      <w:r>
        <w:t>更多相关图书推荐：https://www.jiaokey.com</w:t>
      </w:r>
    </w:p>
    <w:p>
      <w:r>
        <w:t>周成刚，汪珺主编 其他作品：https://www.jiaokey.com/tag/周成刚，汪珺主编.html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关键词搜索：https://www.jiaokey.com/tag/TKT剑桥英语教学能力认证考试全真模考题.html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