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销售学  伙伴关系创造价值</w:t>
      </w:r>
    </w:p>
    <w:p>
      <w:r>
        <w:rPr>
          <w:rFonts w:ascii="宋体" w:hAnsi="宋体" w:eastAsia="宋体"/>
          <w:sz w:val="24"/>
        </w:rPr>
        <w:t>杰拉尔德·曼宁（Gerald Manning），迈克尔·阿亨（Michael Ahearne），巴里·里斯（Barry L.Reece）著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销售学  伙伴关系创造价值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杰拉尔德·曼宁（Gerald Manning），迈克尔·阿亨（Michael Ahearne），巴里·里斯（Barry L.Reece）著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本书出售、求购地址：https://www.jiaokey.com/book/detail/14614602.html</w:t>
      </w:r>
    </w:p>
    <w:p>
      <w:r>
        <w:t>更多相关图书推荐：https://www.jiaokey.com</w:t>
      </w:r>
    </w:p>
    <w:p>
      <w:r>
        <w:t>杰拉尔德·曼宁（Gerald Manning），迈克尔·阿亨（Michael Ahearne），巴里·里斯（Barry L.Reece）著 其他作品：https://www.jiaokey.com/tag/杰拉尔德·曼宁（Gerald Manning），迈克尔·阿亨（Michael Ahearne），巴里·里斯（Barry L.Reece）著.html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关键词搜索：https://www.jiaokey.com/tag/销售学  伙伴关系创造价值.html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