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书名：临床骨科诊治基础与技巧</w:t>
      </w:r>
    </w:p>
    <w:p>
      <w:r>
        <w:t>作者:桂成艳主编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总页数：268</w:t>
      </w:r>
    </w:p>
    <w:p>
      <w:r>
        <w:t>更多请访问教客网:www.jiaokey.com</w:t>
      </w:r>
    </w:p>
    <w:p>
      <w:r>
        <w:t>临床骨科诊治基础与技巧评论地址：https://www.jiaokey.com/book/detail/14614593.html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