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建筑学优秀学生作品集</w:t>
      </w:r>
    </w:p>
    <w:p>
      <w:r>
        <w:rPr>
          <w:rFonts w:ascii="宋体" w:hAnsi="宋体" w:eastAsia="宋体"/>
          <w:sz w:val="24"/>
        </w:rPr>
        <w:t>刘艳梅，李明融，华益，徐梦一，李秋实，陈琛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建筑学优秀学生作品集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刘艳梅，李明融，华益，徐梦一，李秋实，陈琛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本书出售、求购地址：https://www.jiaokey.com/book/detail/14614559.html</w:t>
      </w:r>
    </w:p>
    <w:p>
      <w:r>
        <w:t>更多相关图书推荐：https://www.jiaokey.com</w:t>
      </w:r>
    </w:p>
    <w:p>
      <w:r>
        <w:t>刘艳梅，李明融，华益，徐梦一，李秋实，陈琛 其他作品：https://www.jiaokey.com/tag/刘艳梅，李明融，华益，徐梦一，李秋实，陈琛.html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关键词搜索：https://www.jiaokey.com/tag/建筑学优秀学生作品集.html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