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世界癌症报告  2014</w:t>
      </w:r>
    </w:p>
    <w:p>
      <w:r>
        <w:rPr>
          <w:rFonts w:ascii="宋体" w:hAnsi="宋体" w:eastAsia="宋体"/>
          <w:sz w:val="24"/>
        </w:rPr>
        <w:t>伯纳德·W·斯图尔特，克里斯托弗·P·威尔德主编；张振等译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世界癌症报告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伯纳德·W·斯图尔特，克里斯托弗·P·威尔德主编；张振等译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本书出售、求购地址：https://www.jiaokey.com/book/detail/14614548.html</w:t>
      </w:r>
    </w:p>
    <w:p>
      <w:r>
        <w:t>更多相关图书推荐：https://www.jiaokey.com</w:t>
      </w:r>
    </w:p>
    <w:p>
      <w:r>
        <w:t>伯纳德·W·斯图尔特，克里斯托弗·P·威尔德主编；张振等译 其他作品：https://www.jiaokey.com/tag/伯纳德·W·斯图尔特，克里斯托弗·P·威尔德主编；张振等译.html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关键词搜索：https://www.jiaokey.com/tag/世界癌症报告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