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书名：把根留住  基于乡村价值的乡村振兴</w:t>
      </w:r>
    </w:p>
    <w:p>
      <w:r>
        <w:t>作者：朱启臻著</w:t>
      </w:r>
    </w:p>
    <w:p>
      <w:r>
        <w:t>出版社：北京:中国农业大学出版社,2019.02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把根留住  基于乡村价值的乡村振兴 评论地址：https://www.jiaokey.com/book/detail/14614480.html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