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书名：《感动中国》煤介仪典叙事方式研究</w:t>
      </w:r>
    </w:p>
    <w:p>
      <w:r>
        <w:t>作者：韩佳蔚著</w:t>
      </w:r>
    </w:p>
    <w:p>
      <w:r>
        <w:t>出版社：成都:巴蜀书社,2018.09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《感动中国》煤介仪典叙事方式研究 评论地址：https://www.jiaokey.com/book/detail/14614477.html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