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高校教学中的混合式学习  框架、原则和指导</w:t>
      </w:r>
    </w:p>
    <w:p>
      <w:r>
        <w:rPr>
          <w:rFonts w:ascii="宋体" w:hAnsi="宋体" w:eastAsia="宋体"/>
          <w:sz w:val="24"/>
        </w:rPr>
        <w:t>（加）D.兰迪·加里森（D.Randy Garrison），（加）诺曼·D.沃恩（Norman D.Vaughan）著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高校教学中的混合式学习  框架、原则和指导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（加）D.兰迪·加里森（D.Randy Garrison），（加）诺曼·D.沃恩（Norman D.Vaughan）著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本书出售、求购地址：https://www.jiaokey.com/book/detail/14614463.html</w:t>
      </w:r>
    </w:p>
    <w:p>
      <w:r>
        <w:t>更多相关图书推荐：https://www.jiaokey.com</w:t>
      </w:r>
    </w:p>
    <w:p>
      <w:r>
        <w:t>（加）D.兰迪·加里森（D.Randy Garrison），（加）诺曼·D.沃恩（Norman D.Vaughan）著 其他作品：https://www.jiaokey.com/tag/（加）D.兰迪·加里森（D.Randy Garrison），（加）诺曼·D.沃恩（Norman D.Vaughan）著.html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关键词搜索：https://www.jiaokey.com/tag/高校教学中的混合式学习  框架、原则和指导.html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