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书名：晚清四大家印谱  赵之谦苦兼室印剩</w:t>
      </w:r>
    </w:p>
    <w:p>
      <w:r>
        <w:t>作者：上海书画出版社编</w:t>
      </w:r>
    </w:p>
    <w:p>
      <w:r>
        <w:t>出版社：上海:上海书画出版社,2019.02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晚清四大家印谱  赵之谦苦兼室印剩 评论地址：https://www.jiaokey.com/book/detail/14614455.html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