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商业银行内部控制多维评价与内部审计应用研究</w:t>
      </w:r>
    </w:p>
    <w:p>
      <w:r>
        <w:rPr>
          <w:rFonts w:ascii="宋体" w:hAnsi="宋体" w:eastAsia="宋体"/>
          <w:sz w:val="24"/>
        </w:rPr>
        <w:t>刘斌，付景涛著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商业银行内部控制多维评价与内部审计应用研究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刘斌，付景涛著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本书出售、求购地址：https://www.jiaokey.com/book/detail/14614451.html</w:t>
      </w:r>
    </w:p>
    <w:p>
      <w:r>
        <w:t>更多相关图书推荐：https://www.jiaokey.com</w:t>
      </w:r>
    </w:p>
    <w:p>
      <w:r>
        <w:t>刘斌，付景涛著 其他作品：https://www.jiaokey.com/tag/刘斌，付景涛著.html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关键词搜索：https://www.jiaokey.com/tag/商业银行内部控制多维评价与内部审计应用研究.html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