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书名：会计师事务所合伙人利益协调机制研究</w:t>
      </w:r>
    </w:p>
    <w:p>
      <w:r>
        <w:t>作者：邓川著</w:t>
      </w:r>
    </w:p>
    <w:p>
      <w:r>
        <w:t>出版社：沈阳:东北财经大学出版社,2018.11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会计师事务所合伙人利益协调机制研究 评论地址：https://www.jiaokey.com/book/detail/14614450.html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