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书名：山右丛书  晋溪本兵敷奏</w:t>
      </w:r>
    </w:p>
    <w:p>
      <w:r>
        <w:t>作者：（明）王琼撰；张志江点校</w:t>
      </w:r>
    </w:p>
    <w:p>
      <w:r>
        <w:t>出版社：上海:上海古籍出版社,2018.08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山右丛书  晋溪本兵敷奏 评论地址：https://www.jiaokey.com/book/detail/14614436.html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