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书名：顾洛阜原藏中国历代书画名迹考释  宋元</w:t>
      </w:r>
    </w:p>
    <w:p>
      <w:r>
        <w:t>作者：翁万戈编著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顾洛阜原藏中国历代书画名迹考释  宋元 评论地址：https://www.jiaokey.com/book/detail/14614428.html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