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书名：崛起中的浙系房企</w:t>
      </w:r>
    </w:p>
    <w:p>
      <w:r>
        <w:t>作者：易居企业集团·克而瑞著</w:t>
      </w:r>
    </w:p>
    <w:p>
      <w:r>
        <w:t>出版社：杭州:浙江工商大学出版社,2019.01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崛起中的浙系房企 评论地址：https://www.jiaokey.com/book/detail/14614411.html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