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基于国土安全的广西沿边土地政策创新研究</w:t>
      </w:r>
    </w:p>
    <w:p>
      <w:r>
        <w:rPr>
          <w:rFonts w:ascii="宋体" w:hAnsi="宋体" w:eastAsia="宋体"/>
          <w:sz w:val="24"/>
        </w:rPr>
        <w:t>潘安兴主编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基于国土安全的广西沿边土地政策创新研究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本书出售、求购地址：https://www.jiaokey.com/book/detail/14614401.html</w:t>
      </w:r>
    </w:p>
    <w:p>
      <w:r>
        <w:t>更多相关图书推荐：https://www.jiaokey.com</w:t>
      </w:r>
    </w:p>
    <w:p>
      <w:r>
        <w:t>潘安兴主编 其他作品：https://www.jiaokey.com/tag/潘安兴主编.html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关键词搜索：https://www.jiaokey.com/tag/基于国土安全的广西沿边土地政策创新研究.html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