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人寿与健康保险  第3版</w:t>
      </w:r>
    </w:p>
    <w:p>
      <w:r>
        <w:rPr>
          <w:rFonts w:ascii="宋体" w:hAnsi="宋体" w:eastAsia="宋体"/>
          <w:sz w:val="24"/>
        </w:rPr>
        <w:t>丁塞峨责任编辑；刘金章，王晓珊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人寿与健康保险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丁塞峨责任编辑；刘金章，王晓珊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本书出售、求购地址：https://www.jiaokey.com/book/detail/14614348.html</w:t>
      </w:r>
    </w:p>
    <w:p>
      <w:r>
        <w:t>更多相关图书推荐：https://www.jiaokey.com</w:t>
      </w:r>
    </w:p>
    <w:p>
      <w:r>
        <w:t>丁塞峨责任编辑；刘金章，王晓珊 其他作品：https://www.jiaokey.com/tag/丁塞峨责任编辑；刘金章，王晓珊.html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关键词搜索：https://www.jiaokey.com/tag/人寿与健康保险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