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山泉  让·弗洛莱特</w:t>
      </w:r>
    </w:p>
    <w:p>
      <w:r>
        <w:rPr>
          <w:rFonts w:ascii="宋体" w:hAnsi="宋体" w:eastAsia="宋体"/>
          <w:sz w:val="24"/>
        </w:rPr>
        <w:t>（法）马赛尔·帕尼奥尔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山泉  让·弗洛莱特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（法）马赛尔·帕尼奥尔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本书出售、求购地址：https://www.jiaokey.com/book/detail/14614343.html</w:t>
      </w:r>
    </w:p>
    <w:p>
      <w:r>
        <w:t>更多相关图书推荐：https://www.jiaokey.com</w:t>
      </w:r>
    </w:p>
    <w:p>
      <w:r>
        <w:t>（法）马赛尔·帕尼奥尔 其他作品：https://www.jiaokey.com/tag/（法）马赛尔·帕尼奥尔.html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关键词搜索：https://www.jiaokey.com/tag/山泉  让·弗洛莱特.html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