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相约西藏去放牧</w:t>
      </w:r>
    </w:p>
    <w:p>
      <w:r>
        <w:rPr>
          <w:rFonts w:ascii="宋体" w:hAnsi="宋体" w:eastAsia="宋体"/>
          <w:sz w:val="24"/>
        </w:rPr>
        <w:t>陈跃军，刘昕主编；吴昕孺，沈加臣审订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相约西藏去放牧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陈跃军，刘昕主编；吴昕孺，沈加臣审订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本书出售、求购地址：https://www.jiaokey.com/book/detail/14614333.html</w:t>
      </w:r>
    </w:p>
    <w:p>
      <w:r>
        <w:t>更多相关图书推荐：https://www.jiaokey.com</w:t>
      </w:r>
    </w:p>
    <w:p>
      <w:r>
        <w:t>陈跃军，刘昕主编；吴昕孺，沈加臣审订 其他作品：https://www.jiaokey.com/tag/陈跃军，刘昕主编；吴昕孺，沈加臣审订.html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关键词搜索：https://www.jiaokey.com/tag/相约西藏去放牧.html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