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直击中国冰灾现场  人民，只有人民：一个网站主编的冰雪手记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直击中国冰灾现场  人民，只有人民：一个网站主编的冰雪手记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本书出售、求购地址：https://www.jiaokey.com/book/detail/14614276.html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关键词搜索：https://www.jiaokey.com/tag/直击中国冰灾现场  人民，只有人民：一个网站主编的冰雪手记.html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