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延伸的暖流：在西部大开发中的内蒙古交通人</w:t>
      </w:r>
    </w:p>
    <w:p>
      <w:r>
        <w:rPr>
          <w:rFonts w:ascii="宋体" w:hAnsi="宋体" w:eastAsia="宋体"/>
          <w:sz w:val="24"/>
        </w:rPr>
        <w:t>青格里著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延伸的暖流：在西部大开发中的内蒙古交通人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本书出售、求购地址：https://www.jiaokey.com/book/detail/14614213.html</w:t>
      </w:r>
    </w:p>
    <w:p>
      <w:r>
        <w:t>更多相关图书推荐：https://www.jiaokey.com</w:t>
      </w:r>
    </w:p>
    <w:p>
      <w:r>
        <w:t>青格里著 其他作品：https://www.jiaokey.com/tag/青格里著.html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关键词搜索：https://www.jiaokey.com/tag/延伸的暖流：在西部大开发中的内蒙古交通人.html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