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让人失去记忆的木马  布娃娃有双活眼睛</w:t>
      </w:r>
    </w:p>
    <w:p>
      <w:r>
        <w:rPr>
          <w:rFonts w:ascii="宋体" w:hAnsi="宋体" w:eastAsia="宋体"/>
          <w:sz w:val="24"/>
        </w:rPr>
        <w:t>（法）居雨勒著；王倩译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让人失去记忆的木马  布娃娃有双活眼睛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（法）居雨勒著；王倩译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本书出售、求购地址：https://www.jiaokey.com/book/detail/14614210.html</w:t>
      </w:r>
    </w:p>
    <w:p>
      <w:r>
        <w:t>更多相关图书推荐：https://www.jiaokey.com</w:t>
      </w:r>
    </w:p>
    <w:p>
      <w:r>
        <w:t>（法）居雨勒著；王倩译 其他作品：https://www.jiaokey.com/tag/（法）居雨勒著；王倩译.html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关键词搜索：https://www.jiaokey.com/tag/让人失去记忆的木马  布娃娃有双活眼睛.html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