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杨红樱科学童话集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杨红樱科学童话集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本书出售、求购地址：https://www.jiaokey.com/book/detail/14614207.html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关键词搜索：https://www.jiaokey.com/tag/杨红樱科学童话集.html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