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《荆江分洪大特写》续篇  共和国没有开闸：’98荆江分洪大转移回眸</w:t>
      </w:r>
    </w:p>
    <w:p>
      <w:r>
        <w:rPr>
          <w:rFonts w:ascii="宋体" w:hAnsi="宋体" w:eastAsia="宋体"/>
          <w:sz w:val="24"/>
        </w:rPr>
        <w:t>李寿和著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《荆江分洪大特写》续篇  共和国没有开闸：’98荆江分洪大转移回眸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本书出售、求购地址：https://www.jiaokey.com/book/detail/14614174.html</w:t>
      </w:r>
    </w:p>
    <w:p>
      <w:r>
        <w:t>更多相关图书推荐：https://www.jiaokey.com</w:t>
      </w:r>
    </w:p>
    <w:p>
      <w:r>
        <w:t>李寿和著 其他作品：https://www.jiaokey.com/tag/李寿和著.html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关键词搜索：https://www.jiaokey.com/tag/《荆江分洪大特写》续篇  共和国没有开闸：’98荆江分洪大转移回眸.html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