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塑魂</w:t>
      </w:r>
    </w:p>
    <w:p>
      <w:r>
        <w:rPr>
          <w:rFonts w:ascii="宋体" w:hAnsi="宋体" w:eastAsia="宋体"/>
          <w:sz w:val="24"/>
        </w:rPr>
        <w:t>于晓丹，刘连强著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4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于晓丹，刘连强著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本书出售、求购地址：https://www.jiaokey.com/book/detail/14614133.html</w:t>
      </w:r>
    </w:p>
    <w:p>
      <w:r>
        <w:t>更多相关图书推荐：https://www.jiaokey.com</w:t>
      </w:r>
    </w:p>
    <w:p>
      <w:r>
        <w:t>于晓丹，刘连强著 其他作品：https://www.jiaokey.com/tag/于晓丹，刘连强著.html</w:t>
      </w:r>
    </w:p>
    <w:p>
      <w:r>
        <w:t>北京:中国戏剧出版社,2008.05 出版图书：https://www.jiaokey.com/tag/北京:中国戏剧出版社,2008.05.html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