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十二生肖闯天下  寻水篇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十二生肖闯天下  寻水篇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本书出售、求购地址：https://www.jiaokey.com/book/detail/14614109.html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关键词搜索：https://www.jiaokey.com/tag/十二生肖闯天下  寻水篇.html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