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中国当代名家随笔集萃  上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中国当代名家随笔集萃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本书出售、求购地址：https://www.jiaokey.com/book/detail/14614100.html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关键词搜索：https://www.jiaokey.com/tag/中国当代名家随笔集萃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