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书名：假如风有颜色：中国孩子的绝妙文笔</w:t>
      </w:r>
    </w:p>
    <w:p>
      <w:r>
        <w:t>作者：邱易东选编</w:t>
      </w:r>
    </w:p>
    <w:p>
      <w:r>
        <w:t>出版社：</w:t>
      </w:r>
    </w:p>
    <w:p>
      <w:r>
        <w:t>出版日期：2007.11</w:t>
      </w:r>
    </w:p>
    <w:p>
      <w:r>
        <w:t>总页数：150</w:t>
      </w:r>
    </w:p>
    <w:p>
      <w:r>
        <w:t>更多请访问教客网: www.jiaokey.com</w:t>
      </w:r>
    </w:p>
    <w:p>
      <w:r>
        <w:t>假如风有颜色：中国孩子的绝妙文笔 评论地址：https://www.jiaokey.com/book/detail/14614060.html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