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书名：天行健东矿十年</w:t>
      </w:r>
    </w:p>
    <w:p>
      <w:r>
        <w:t>作者：陈玉福，荆秀成著</w:t>
      </w:r>
    </w:p>
    <w:p>
      <w:r>
        <w:t>出版社：北京:现代出版社,2010.10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天行健东矿十年 评论地址：https://www.jiaokey.com/book/detail/14614052.html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