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书名：四川彭山原生态民间文学</w:t>
      </w:r>
    </w:p>
    <w:p>
      <w:r>
        <w:t>作者：吕卫东，倪兴国著</w:t>
      </w:r>
    </w:p>
    <w:p>
      <w:r>
        <w:t>出版社：北京:华文出版社,2009.08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四川彭山原生态民间文学 评论地址：https://www.jiaokey.com/book/detail/14614043.html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