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少儿奇幻童话故事精品集  一只可爱的傻瓜熊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少儿奇幻童话故事精品集  一只可爱的傻瓜熊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本书出售、求购地址：https://www.jiaokey.com/book/detail/14614035.html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关键词搜索：https://www.jiaokey.com/tag/少儿奇幻童话故事精品集  一只可爱的傻瓜熊.html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