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你不得不去即墨的50个理由</w:t>
      </w:r>
    </w:p>
    <w:p>
      <w:r>
        <w:rPr>
          <w:rFonts w:ascii="宋体" w:hAnsi="宋体" w:eastAsia="宋体"/>
          <w:sz w:val="24"/>
        </w:rPr>
        <w:t>贾云峰，孙小荣著；兰杰策划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你不得不去即墨的50个理由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贾云峰，孙小荣著；兰杰策划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本书出售、求购地址：https://www.jiaokey.com/book/detail/14614008.html</w:t>
      </w:r>
    </w:p>
    <w:p>
      <w:r>
        <w:t>更多相关图书推荐：https://www.jiaokey.com</w:t>
      </w:r>
    </w:p>
    <w:p>
      <w:r>
        <w:t>贾云峰，孙小荣著；兰杰策划 其他作品：https://www.jiaokey.com/tag/贾云峰，孙小荣著；兰杰策划.html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关键词搜索：https://www.jiaokey.com/tag/你不得不去即墨的50个理由.html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