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书名：倾听湖泊的声音</w:t>
      </w:r>
    </w:p>
    <w:p>
      <w:r>
        <w:t>作者：湖北广播电视台音乐广播部编</w:t>
      </w:r>
    </w:p>
    <w:p>
      <w:r>
        <w:t>出版社：武汉:长江文艺出版社,2015.04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倾听湖泊的声音 评论地址：https://www.jiaokey.com/book/detail/14613991.html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