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波洛追踪西方之星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波洛追踪西方之星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本书出售、求购地址：https://www.jiaokey.com/book/detail/14613982.html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北京:团结出版社,2017.08 出版图书：https://www.jiaokey.com/tag/北京:团结出版社,2017.08.html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