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谁是我青春的守护者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谁是我青春的守护者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本书出售、求购地址：https://www.jiaokey.com/book/detail/14613978.html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谁是我青春的守护者.html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