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银领之光  浙江金融职业学院示范建设纪实</w:t>
      </w:r>
    </w:p>
    <w:p>
      <w:r>
        <w:rPr>
          <w:rFonts w:ascii="宋体" w:hAnsi="宋体" w:eastAsia="宋体"/>
          <w:sz w:val="24"/>
        </w:rPr>
        <w:t>刘颖，孔献之著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银领之光  浙江金融职业学院示范建设纪实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刘颖，孔献之著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本书出售、求购地址：https://www.jiaokey.com/book/detail/14613928.html</w:t>
      </w:r>
    </w:p>
    <w:p>
      <w:r>
        <w:t>更多相关图书推荐：https://www.jiaokey.com</w:t>
      </w:r>
    </w:p>
    <w:p>
      <w:r>
        <w:t>刘颖，孔献之著 其他作品：https://www.jiaokey.com/tag/刘颖，孔献之著.html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关键词搜索：https://www.jiaokey.com/tag/银领之光  浙江金融职业学院示范建设纪实.html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