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书名：听花拾雨</w:t>
      </w:r>
    </w:p>
    <w:p>
      <w:r>
        <w:t>作者：劲草著</w:t>
      </w:r>
    </w:p>
    <w:p>
      <w:r>
        <w:t>出版社：北京:国家行政学院出版社,2012.05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听花拾雨 评论地址：https://www.jiaokey.com/book/detail/14613911.html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