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《中国审计报》创刊10周年系列文库  万紫千红  文学篇</w:t>
      </w:r>
    </w:p>
    <w:p>
      <w:r>
        <w:rPr>
          <w:rFonts w:ascii="宋体" w:hAnsi="宋体" w:eastAsia="宋体"/>
          <w:sz w:val="24"/>
        </w:rPr>
        <w:t>刘玉慧主编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《中国审计报》创刊10周年系列文库  万紫千红  文学篇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本书出售、求购地址：https://www.jiaokey.com/book/detail/14613873.html</w:t>
      </w:r>
    </w:p>
    <w:p>
      <w:r>
        <w:t>更多相关图书推荐：https://www.jiaokey.com</w:t>
      </w:r>
    </w:p>
    <w:p>
      <w:r>
        <w:t>刘玉慧主编 其他作品：https://www.jiaokey.com/tag/刘玉慧主编.html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关键词搜索：https://www.jiaokey.com/tag/《中国审计报》创刊10周年系列文库  万紫千红  文学篇.html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